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5-416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01681-49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Гайнановой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Style w:val="cat-UserDefinedgrp-12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Гайнанова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Style w:val="cat-UserDefinedgrp-3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вступившего в законную силу </w:t>
      </w:r>
      <w:r>
        <w:rPr>
          <w:rStyle w:val="cat-UserDefinedgrp-3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Style w:val="cat-UserDefinedgrp-39rplc-2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Гайнанова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Гайнановой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</w:t>
      </w:r>
      <w:r>
        <w:rPr>
          <w:rStyle w:val="cat-UserDefinedgrp-40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1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</w:t>
      </w:r>
      <w:r>
        <w:rPr>
          <w:rFonts w:ascii="Times New Roman" w:eastAsia="Times New Roman" w:hAnsi="Times New Roman" w:cs="Times New Roman"/>
          <w:sz w:val="27"/>
          <w:szCs w:val="27"/>
        </w:rPr>
        <w:t>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Гайнановой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Гайнановой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Гайнанову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3000 (три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0412365400675004162520184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3rplc-5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2rplc-17">
    <w:name w:val="cat-UserDefined grp-12 rplc-17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